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814"/>
        <w:gridCol w:w="7540"/>
      </w:tblGrid>
      <w:tr>
        <w:tc>
          <w:tcPr>
            <w:tcW w:type="dxa" w:w="1814"/>
            <w:shd w:val="clear" w:color="auto" w:fill="0B3B66"/>
          </w:tcPr>
          <w:p>
            <w:pPr>
              <w:jc w:val="center"/>
            </w:pPr>
            <w:r>
              <w:rPr>
                <w:b/>
                <w:color w:val="B98A2E"/>
                <w:sz w:val="56"/>
              </w:rPr>
              <w:t>BG</w:t>
            </w:r>
          </w:p>
        </w:tc>
        <w:tc>
          <w:tcPr>
            <w:tcW w:type="dxa" w:w="7540"/>
            <w:vAlign w:val="center"/>
          </w:tcPr>
          <w:p>
            <w:r>
              <w:rPr>
                <w:b/>
                <w:color w:val="0B3B66"/>
                <w:sz w:val="22"/>
              </w:rPr>
              <w:t>BUKHATIR GROUP — Group Supply Chain</w:t>
            </w:r>
          </w:p>
          <w:p>
            <w:r>
              <w:rPr>
                <w:b/>
                <w:sz w:val="28"/>
              </w:rPr>
              <w:t>Policy Placement &amp; Register Update Record</w:t>
            </w:r>
          </w:p>
          <w:p>
            <w:r>
              <w:rPr>
                <w:color w:val="64748B"/>
                <w:sz w:val="18"/>
              </w:rPr>
              <w:t>Form Code: F-INS-SRC-05     Linked Policy: P-POL-028     Ver 0.1 · 08 Apr 2026</w:t>
            </w:r>
          </w:p>
        </w:tc>
      </w:tr>
    </w:tbl>
    <w:p/>
    <w:p>
      <w:pPr>
        <w:pBdr>
          <w:bottom w:val="single" w:sz="8" w:color="B98A2E"/>
        </w:pBdr>
      </w:pPr>
      <w:r>
        <w:rPr>
          <w:b/>
          <w:color w:val="0B3B66"/>
          <w:sz w:val="24"/>
        </w:rPr>
        <w:t>1. Placement Summary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Business Unit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Insurance Line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Insurer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Broker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Policy No.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Sum Insured / Limit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Premium (AED, incl. VAT)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Policy Period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</w:tbl>
    <w:p/>
    <w:p>
      <w:pPr>
        <w:pBdr>
          <w:bottom w:val="single" w:sz="8" w:color="B98A2E"/>
        </w:pBdr>
      </w:pPr>
      <w:r>
        <w:rPr>
          <w:b/>
          <w:color w:val="0B3B66"/>
          <w:sz w:val="24"/>
        </w:rPr>
        <w:t>2. Documents Issued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3118"/>
            <w:shd w:val="clear" w:color="auto" w:fill="0B3B6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1701"/>
            <w:shd w:val="clear" w:color="auto" w:fill="0B3B6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 Issued</w:t>
            </w:r>
          </w:p>
        </w:tc>
        <w:tc>
          <w:tcPr>
            <w:tcW w:type="dxa" w:w="2835"/>
            <w:shd w:val="clear" w:color="auto" w:fill="0B3B6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Reference / Filename</w:t>
            </w:r>
          </w:p>
        </w:tc>
        <w:tc>
          <w:tcPr>
            <w:tcW w:type="dxa" w:w="1701"/>
            <w:shd w:val="clear" w:color="auto" w:fill="0B3B6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Held By</w:t>
            </w:r>
          </w:p>
        </w:tc>
      </w:tr>
      <w:tr>
        <w:tc>
          <w:tcPr>
            <w:tcW w:type="dxa" w:w="3118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701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2835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701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</w:tr>
      <w:tr>
        <w:tc>
          <w:tcPr>
            <w:tcW w:type="dxa" w:w="3118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701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2835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701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</w:tr>
      <w:tr>
        <w:tc>
          <w:tcPr>
            <w:tcW w:type="dxa" w:w="3118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701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2835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701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</w:tr>
      <w:tr>
        <w:tc>
          <w:tcPr>
            <w:tcW w:type="dxa" w:w="3118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701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2835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701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</w:tr>
      <w:tr>
        <w:tc>
          <w:tcPr>
            <w:tcW w:type="dxa" w:w="3118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701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2835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701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</w:tr>
      <w:tr>
        <w:tc>
          <w:tcPr>
            <w:tcW w:type="dxa" w:w="3118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701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2835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701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</w:tr>
    </w:tbl>
    <w:p/>
    <w:p>
      <w:pPr>
        <w:pBdr>
          <w:bottom w:val="single" w:sz="8" w:color="B98A2E"/>
        </w:pBdr>
      </w:pPr>
      <w:r>
        <w:rPr>
          <w:b/>
          <w:color w:val="0B3B66"/>
          <w:sz w:val="24"/>
        </w:rPr>
        <w:t>3. BU Register Update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Added to BU Insurance &amp; Claims Register?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Register row reference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BU Register Custodian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</w:tbl>
    <w:p/>
    <w:p>
      <w:pPr>
        <w:pBdr>
          <w:bottom w:val="single" w:sz="8" w:color="B98A2E"/>
        </w:pBdr>
      </w:pPr>
      <w:r>
        <w:rPr>
          <w:b/>
          <w:color w:val="0B3B66"/>
          <w:sz w:val="24"/>
        </w:rPr>
        <w:t>4. GSC Central Register Update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Added to GSC Central Insurance Register?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GSC Register row reference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Upload to document repository path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19"/>
              </w:rPr>
              <w:t>BU Register Custodian</w:t>
            </w:r>
          </w:p>
        </w:tc>
        <w:tc>
          <w:tcPr>
            <w:tcW w:type="dxa" w:w="2880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19"/>
              </w:rPr>
              <w:t>GSC Sourcing Lead</w:t>
            </w:r>
          </w:p>
        </w:tc>
        <w:tc>
          <w:tcPr>
            <w:tcW w:type="dxa" w:w="2880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19"/>
              </w:rPr>
              <w:t>Group Head of Supply Chain</w:t>
            </w:r>
          </w:p>
        </w:tc>
      </w:tr>
      <w:tr>
        <w:tc>
          <w:tcPr>
            <w:tcW w:type="dxa" w:w="2880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18"/>
              </w:rPr>
              <w:t xml:space="preserve">Name: </w:t>
              <w:br/>
              <w:t xml:space="preserve">Signature: </w:t>
              <w:br/>
              <w:t>Date:</w:t>
            </w:r>
          </w:p>
        </w:tc>
        <w:tc>
          <w:tcPr>
            <w:tcW w:type="dxa" w:w="2880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18"/>
              </w:rPr>
              <w:t xml:space="preserve">Name: </w:t>
              <w:br/>
              <w:t xml:space="preserve">Signature: </w:t>
              <w:br/>
              <w:t>Date:</w:t>
            </w:r>
          </w:p>
        </w:tc>
        <w:tc>
          <w:tcPr>
            <w:tcW w:type="dxa" w:w="2880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18"/>
              </w:rPr>
              <w:t xml:space="preserve">Name: </w:t>
              <w:br/>
              <w:t xml:space="preserve">Signature: </w:t>
              <w:br/>
              <w:t>Date:</w:t>
            </w:r>
          </w:p>
        </w:tc>
      </w:tr>
    </w:tbl>
    <w:p/>
    <w:p>
      <w:pPr>
        <w:jc w:val="center"/>
      </w:pPr>
      <w:r>
        <w:rPr>
          <w:color w:val="94A3B8"/>
          <w:sz w:val="16"/>
        </w:rPr>
        <w:t>Bukhatir Group · Confidential · F-INS-SRC-05 · Ver 0.1 · 08 Apr 2026 · Page 1 of 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