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540"/>
      </w:tblGrid>
      <w:tr>
        <w:tc>
          <w:tcPr>
            <w:tcW w:type="dxa" w:w="1814"/>
            <w:shd w:val="clear" w:color="auto" w:fill="0B3B66"/>
          </w:tcPr>
          <w:p>
            <w:pPr>
              <w:jc w:val="center"/>
            </w:pPr>
            <w:r>
              <w:rPr>
                <w:b/>
                <w:color w:val="B98A2E"/>
                <w:sz w:val="56"/>
              </w:rPr>
              <w:t>BG</w:t>
            </w:r>
          </w:p>
        </w:tc>
        <w:tc>
          <w:tcPr>
            <w:tcW w:type="dxa" w:w="7540"/>
            <w:vAlign w:val="center"/>
          </w:tcPr>
          <w:p>
            <w:r>
              <w:rPr>
                <w:b/>
                <w:color w:val="0B3B66"/>
                <w:sz w:val="22"/>
              </w:rPr>
              <w:t>BUKHATIR GROUP — Group Supply Chain</w:t>
            </w:r>
          </w:p>
          <w:p>
            <w:r>
              <w:rPr>
                <w:b/>
                <w:sz w:val="28"/>
              </w:rPr>
              <w:t>Claim Notification Form</w:t>
            </w:r>
          </w:p>
          <w:p>
            <w:r>
              <w:rPr>
                <w:color w:val="64748B"/>
                <w:sz w:val="18"/>
              </w:rPr>
              <w:t>Form Code: F-INS-SRC-04     Linked Policy: P-POL-028     Ver 0.1 · 08 Apr 2026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1. Claimant Details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Business Unit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Policy Number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Insurance Line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Insurer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Broker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Policy Start / End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2. Loss / Event Details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Date &amp; Time of Loss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Location of Loss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Description of Incident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Estimated Quantum (AED)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Third-Party Involvement (Y/N)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Police / Authority Report Ref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3. Immediate Actions Taken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Containment / Safety Steps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Photographs Attached?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Witness Statements Attached?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4. Claim Routing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Notified to Broker (Date)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Notified to GSC (Date)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Claim Reference (broker-issued)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Surveyor / Loss Adjuster Appointed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BU Claimant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BU Head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GSC Insurance Lead</w:t>
            </w:r>
          </w:p>
        </w:tc>
      </w:tr>
      <w:tr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</w:tr>
    </w:tbl>
    <w:p/>
    <w:p>
      <w:pPr>
        <w:jc w:val="center"/>
      </w:pPr>
      <w:r>
        <w:rPr>
          <w:color w:val="94A3B8"/>
          <w:sz w:val="16"/>
        </w:rPr>
        <w:t>Bukhatir Group · Confidential · F-INS-SRC-04 · Ver 0.1 · 08 Apr 2026 · Page 1 of 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