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814"/>
        <w:gridCol w:w="7540"/>
      </w:tblGrid>
      <w:tr>
        <w:tc>
          <w:tcPr>
            <w:tcW w:type="dxa" w:w="1814"/>
            <w:shd w:val="clear" w:color="auto" w:fill="0B3B66"/>
          </w:tcPr>
          <w:p>
            <w:pPr>
              <w:jc w:val="center"/>
            </w:pPr>
            <w:r>
              <w:rPr>
                <w:b/>
                <w:color w:val="B98A2E"/>
                <w:sz w:val="56"/>
              </w:rPr>
              <w:t>BG</w:t>
            </w:r>
          </w:p>
        </w:tc>
        <w:tc>
          <w:tcPr>
            <w:tcW w:type="dxa" w:w="7540"/>
            <w:vAlign w:val="center"/>
          </w:tcPr>
          <w:p>
            <w:r>
              <w:rPr>
                <w:b/>
                <w:color w:val="0B3B66"/>
                <w:sz w:val="22"/>
              </w:rPr>
              <w:t>BUKHATIR GROUP — Group Supply Chain</w:t>
            </w:r>
          </w:p>
          <w:p>
            <w:r>
              <w:rPr>
                <w:b/>
                <w:sz w:val="28"/>
              </w:rPr>
              <w:t>Broker Engagement Instruction</w:t>
            </w:r>
          </w:p>
          <w:p>
            <w:r>
              <w:rPr>
                <w:color w:val="64748B"/>
                <w:sz w:val="18"/>
              </w:rPr>
              <w:t>Form Code: F-INS-SRC-03     Linked Policy: P-POL-028     Ver 0.1 · 08 Apr 2026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1. Instruction Details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Instruction Ref No.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Date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From (GSC Issuer)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To (Approved Panel Broker)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Copy (BU Head)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2. Placement Instruction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Business Unit Covered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Insurance Line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Insurer Selected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Sum Insured / Limit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Premium (AED)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Deductible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Policy Start / End Dates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Special Endorsements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p>
      <w:pPr>
        <w:pBdr>
          <w:bottom w:val="single" w:sz="8" w:color="B98A2E"/>
        </w:pBdr>
      </w:pPr>
      <w:r>
        <w:rPr>
          <w:b/>
          <w:color w:val="0B3B66"/>
          <w:sz w:val="24"/>
        </w:rPr>
        <w:t>3. Instructions to Broker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1. Place cover as per the selected insurer &amp; conditions listed above.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2. Issue binder within 2 working days, followed by the full policy document within 10 working days.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3. Send all correspondence to GSC mailbox; copy BU only where operationally needed.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2551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20"/>
              </w:rPr>
              <w:t>4. Confirm receipt of this instruction by return email.</w:t>
            </w:r>
          </w:p>
        </w:tc>
        <w:tc>
          <w:tcPr>
            <w:tcW w:type="dxa" w:w="6803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20"/>
              </w:rPr>
              <w:t xml:space="preserve"> 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GSC Sourcing Lead</w:t>
            </w:r>
          </w:p>
        </w:tc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Group Head of Supply Chain</w:t>
            </w:r>
          </w:p>
        </w:tc>
        <w:tc>
          <w:tcPr>
            <w:tcW w:type="dxa" w:w="2880"/>
            <w:shd w:val="clear" w:color="auto" w:fill="EEF2F6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b/>
                <w:sz w:val="19"/>
              </w:rPr>
              <w:t>Broker Acknowledgement</w:t>
            </w:r>
          </w:p>
        </w:tc>
      </w:tr>
      <w:tr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  <w:tc>
          <w:tcPr>
            <w:tcW w:type="dxa" w:w="2880"/>
            <w:tcBorders>
              <w:top w:val="single" w:sz="4" w:color="94a3b8"/>
              <w:left w:val="single" w:sz="4" w:color="94a3b8"/>
              <w:bottom w:val="single" w:sz="4" w:color="94a3b8"/>
              <w:right w:val="single" w:sz="4" w:color="94a3b8"/>
            </w:tcBorders>
          </w:tcPr>
          <w:p>
            <w:r>
              <w:rPr>
                <w:sz w:val="18"/>
              </w:rPr>
              <w:t xml:space="preserve">Name: </w:t>
              <w:br/>
              <w:t xml:space="preserve">Signature: </w:t>
              <w:br/>
              <w:t>Date:</w:t>
            </w:r>
          </w:p>
        </w:tc>
      </w:tr>
    </w:tbl>
    <w:p/>
    <w:p>
      <w:pPr>
        <w:jc w:val="center"/>
      </w:pPr>
      <w:r>
        <w:rPr>
          <w:color w:val="94A3B8"/>
          <w:sz w:val="16"/>
        </w:rPr>
        <w:t>Bukhatir Group · Confidential · F-INS-SRC-03 · Ver 0.1 · 08 Apr 2026 · Page 1 of 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