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540"/>
      </w:tblGrid>
      <w:tr>
        <w:tc>
          <w:tcPr>
            <w:tcW w:type="dxa" w:w="1814"/>
            <w:shd w:val="clear" w:color="auto" w:fill="0B3B66"/>
          </w:tcPr>
          <w:p>
            <w:pPr>
              <w:jc w:val="center"/>
            </w:pPr>
            <w:r>
              <w:rPr>
                <w:b/>
                <w:color w:val="B98A2E"/>
                <w:sz w:val="56"/>
              </w:rPr>
              <w:t>BG</w:t>
            </w:r>
          </w:p>
        </w:tc>
        <w:tc>
          <w:tcPr>
            <w:tcW w:type="dxa" w:w="7540"/>
            <w:vAlign w:val="center"/>
          </w:tcPr>
          <w:p>
            <w:r>
              <w:rPr>
                <w:b/>
                <w:color w:val="0B3B66"/>
                <w:sz w:val="22"/>
              </w:rPr>
              <w:t>BUKHATIR GROUP — Group Supply Chain</w:t>
            </w:r>
          </w:p>
          <w:p>
            <w:r>
              <w:rPr>
                <w:b/>
                <w:sz w:val="28"/>
              </w:rPr>
              <w:t>BU Insurance Sourcing Request (with Underwriting Checklist)</w:t>
            </w:r>
          </w:p>
          <w:p>
            <w:r>
              <w:rPr>
                <w:color w:val="64748B"/>
                <w:sz w:val="18"/>
              </w:rPr>
              <w:t>Form Code: F-INS-SRC-01     Linked Policy: P-POL-028     Ver 0.1 · 08 Apr 2026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1. Business Unit &amp; Requester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Business Unit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Requester Name &amp; Title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Email / Phone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Date Submitted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Target Policy Start Date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2. Insurance Line &amp; Scope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Insurance Line (Property / Motor / Medical / etc.)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New / Renewal / Amendment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Current Insurer (if renewal)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Current Broker (if renewal)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Sum Insured / Cover Limit (AED)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Policy Period Required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Geographic Scope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3. Risk / Underwriting Information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Description of Risk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Location(s) / Vehicle List / Asset Schedule attached?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Claims / Loss Run (last 5 years) attached?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Valuation / Reinstatement Basis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Deductibles / Excess requested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Material Changes since last renewal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4. Underwriting Document Checklist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Required Document</w:t>
            </w:r>
          </w:p>
        </w:tc>
        <w:tc>
          <w:tcPr>
            <w:tcW w:type="dxa" w:w="1701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Attached? (Y/N)</w:t>
            </w:r>
          </w:p>
        </w:tc>
        <w:tc>
          <w:tcPr>
            <w:tcW w:type="dxa" w:w="2835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5102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102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102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102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102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102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102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102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70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835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5. BU Declaration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 confirm the information above is accurate and complete. I acknowledge that GSC is the sole channel for engaging the insurance market per P-POL-028.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BU Requester</w:t>
            </w:r>
          </w:p>
        </w:tc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BU Head / Manager</w:t>
            </w:r>
          </w:p>
        </w:tc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GSC Acknowledgement</w:t>
            </w:r>
          </w:p>
        </w:tc>
      </w:tr>
      <w:tr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</w:tr>
    </w:tbl>
    <w:p/>
    <w:p>
      <w:pPr>
        <w:jc w:val="center"/>
      </w:pPr>
      <w:r>
        <w:rPr>
          <w:color w:val="94A3B8"/>
          <w:sz w:val="16"/>
        </w:rPr>
        <w:t>Bukhatir Group · Confidential · F-INS-SRC-01 · Ver 0.1 · 08 Apr 2026 · Page 1 of 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